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淘金式巧攻双频阅读词汇  大学英语四级分册  MP3版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淘金式巧攻双频阅读词汇  大学英语四级分册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本书出售、求购地址：https://www.jiaokey.com/book/detail/12978101.html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关键词搜索：https://www.jiaokey.com/tag/淘金式巧攻双频阅读词汇  大学英语四级分册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