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淘金高阶六级英语词汇  词典版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淘金高阶六级英语词汇  词典版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本书出售、求购地址：https://www.jiaokey.com/book/detail/12978100.html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关键词搜索：https://www.jiaokey.com/tag/淘金高阶六级英语词汇  词典版.html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