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关键设计报告  改变过去影响未来的交互设计法则</w:t>
      </w:r>
    </w:p>
    <w:p>
      <w:r>
        <w:rPr>
          <w:rFonts w:ascii="宋体" w:hAnsi="宋体" w:eastAsia="宋体"/>
          <w:sz w:val="24"/>
        </w:rPr>
        <w:t>（美）比尔·莫格里奇著；许玉铃译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关键设计报告  改变过去影响未来的交互设计法则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（美）比尔·莫格里奇著；许玉铃译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本书出售、求购地址：https://www.jiaokey.com/book/detail/12978087.html</w:t>
      </w:r>
    </w:p>
    <w:p>
      <w:r>
        <w:t>更多相关图书推荐：https://www.jiaokey.com</w:t>
      </w:r>
    </w:p>
    <w:p>
      <w:r>
        <w:t>（美）比尔·莫格里奇著；许玉铃译 其他作品：https://www.jiaokey.com/tag/（美）比尔·莫格里奇著；许玉铃译.html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关键词搜索：https://www.jiaokey.com/tag/关键设计报告  改变过去影响未来的交互设计法则.html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