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淘金高阶看眼英语词霸Goole考典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淘金高阶看眼英语词霸Goole考典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本书出售、求购地址：https://www.jiaokey.com/book/detail/12978085.html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关键词搜索：https://www.jiaokey.com/tag/淘金高阶看眼英语词霸Goole考典.html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