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2函  13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2函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本书出售、求购地址：https://www.jiaokey.com/book/detail/12978042.html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关键词搜索：https://www.jiaokey.com/tag/景岳全集  2函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