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书名：奏定结社集会律</w:t>
      </w:r>
    </w:p>
    <w:p>
      <w:r>
        <w:t>作者：</w:t>
      </w:r>
    </w:p>
    <w:p>
      <w:r>
        <w:t>出版社：光绪34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奏定结社集会律 评论地址：https://www.jiaokey.com/book/detail/12977922.html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