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书名：刺字篆</w:t>
      </w:r>
    </w:p>
    <w:p>
      <w:r>
        <w:t>作者：（清）沈家本撰</w:t>
      </w:r>
    </w:p>
    <w:p>
      <w:r>
        <w:t>出版社：京都荣禄堂,光绪20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刺字篆 评论地址：https://www.jiaokey.com/book/detail/12977920.html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