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书名：李秀庭先生七秩晋六寿言  卷上</w:t>
      </w:r>
    </w:p>
    <w:p>
      <w:r>
        <w:t>作者：孙烈臣等编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李秀庭先生七秩晋六寿言  卷上 评论地址：https://www.jiaokey.com/book/detail/12977915.html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