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函3  116-119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函3  116-119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本书出售、求购地址：https://www.jiaokey.com/book/detail/12977504.html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函3  116-119.html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