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书名：活态的纸文明  作为世界非物质文化遗产的中国剪纸传统</w:t>
      </w:r>
    </w:p>
    <w:p>
      <w:r>
        <w:t>作者：乔晓光主编</w:t>
      </w:r>
    </w:p>
    <w:p>
      <w:r>
        <w:t>出版社：哈尔滨:黑龙江人民出版社,2011.06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活态的纸文明  作为世界非物质文化遗产的中国剪纸传统 评论地址：https://www.jiaokey.com/book/detail/12977418.html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