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丰富资源下的园林植物景观设计</w:t>
      </w:r>
    </w:p>
    <w:p>
      <w:r>
        <w:rPr>
          <w:rFonts w:ascii="宋体" w:hAnsi="宋体" w:eastAsia="宋体"/>
          <w:sz w:val="24"/>
        </w:rPr>
        <w:t>卢山，陈波，胡绍庆著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丰富资源下的园林植物景观设计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卢山，陈波，胡绍庆著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本书出售、求购地址：https://www.jiaokey.com/book/detail/12977348.html</w:t>
      </w:r>
    </w:p>
    <w:p>
      <w:r>
        <w:t>更多相关图书推荐：https://www.jiaokey.com</w:t>
      </w:r>
    </w:p>
    <w:p>
      <w:r>
        <w:t>卢山，陈波，胡绍庆著 其他作品：https://www.jiaokey.com/tag/卢山，陈波，胡绍庆著.html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关键词搜索：https://www.jiaokey.com/tag/丰富资源下的园林植物景观设计.html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