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记近年来对电机学科一些前沿课题的探索及部分业绩回顾</w:t>
      </w:r>
    </w:p>
    <w:p>
      <w:r>
        <w:rPr>
          <w:rFonts w:ascii="宋体" w:hAnsi="宋体" w:eastAsia="宋体"/>
          <w:sz w:val="24"/>
        </w:rPr>
        <w:t>周鹗编著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记近年来对电机学科一些前沿课题的探索及部分业绩回顾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本书出售、求购地址：https://www.jiaokey.com/book/detail/12977336.html</w:t>
      </w:r>
    </w:p>
    <w:p>
      <w:r>
        <w:t>更多相关图书推荐：https://www.jiaokey.com</w:t>
      </w:r>
    </w:p>
    <w:p>
      <w:r>
        <w:t>周鹗编著 其他作品：https://www.jiaokey.com/tag/周鹗编著.html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关键词搜索：https://www.jiaokey.com/tag/创新之路  记近年来对电机学科一些前沿课题的探索及部分业绩回顾.html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