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吉狄马加的诗与文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吉狄马加的诗与文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本书出售、求购地址：https://www.jiaokey.com/book/detail/12977330.html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关键词搜索：https://www.jiaokey.com/tag/吉狄马加的诗与文.html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