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物理演示实验</w:t>
      </w:r>
    </w:p>
    <w:p>
      <w:r>
        <w:rPr>
          <w:rFonts w:ascii="宋体" w:hAnsi="宋体" w:eastAsia="宋体"/>
          <w:sz w:val="24"/>
        </w:rPr>
        <w:t>周进，水振舜总主编；江兴方，高惠滨，郭小建，吴志贤编著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物理演示实验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周进，水振舜总主编；江兴方，高惠滨，郭小建，吴志贤编著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本书出售、求购地址：https://www.jiaokey.com/book/detail/12977272.html</w:t>
      </w:r>
    </w:p>
    <w:p>
      <w:r>
        <w:t>更多相关图书推荐：https://www.jiaokey.com</w:t>
      </w:r>
    </w:p>
    <w:p>
      <w:r>
        <w:t>周进，水振舜总主编；江兴方，高惠滨，郭小建，吴志贤编著 其他作品：https://www.jiaokey.com/tag/周进，水振舜总主编；江兴方，高惠滨，郭小建，吴志贤编著.html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关键词搜索：https://www.jiaokey.com/tag/物理演示实验.html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