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阿尔戈英雄纪</w:t>
      </w:r>
    </w:p>
    <w:p>
      <w:r>
        <w:rPr>
          <w:rFonts w:ascii="宋体" w:hAnsi="宋体" w:eastAsia="宋体"/>
          <w:sz w:val="24"/>
        </w:rPr>
        <w:t>（古希腊）阿波罗尼俄斯著；罗逍然译笺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阿尔戈英雄纪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（古希腊）阿波罗尼俄斯著；罗逍然译笺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本书出售、求购地址：https://www.jiaokey.com/book/detail/12977228.html</w:t>
      </w:r>
    </w:p>
    <w:p>
      <w:r>
        <w:t>更多相关图书推荐：https://www.jiaokey.com</w:t>
      </w:r>
    </w:p>
    <w:p>
      <w:r>
        <w:t>（古希腊）阿波罗尼俄斯著；罗逍然译笺 其他作品：https://www.jiaokey.com/tag/（古希腊）阿波罗尼俄斯著；罗逍然译笺.html</w:t>
      </w:r>
    </w:p>
    <w:p>
      <w:r>
        <w:t>华夏出版社 出版图书：https://www.jiaokey.com/tag/华夏出版社.html</w:t>
      </w:r>
    </w:p>
    <w:p>
      <w:r>
        <w:t>关键词搜索：https://www.jiaokey.com/tag/阿尔戈英雄纪.html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