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多面肖邦  钢琴诗人的四百封来信</w:t>
      </w:r>
    </w:p>
    <w:p>
      <w:r>
        <w:rPr>
          <w:rFonts w:ascii="宋体" w:hAnsi="宋体" w:eastAsia="宋体"/>
          <w:sz w:val="24"/>
        </w:rPr>
        <w:t>（波）弗里德里克·肖邦著；王云松等编译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多面肖邦  钢琴诗人的四百封来信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（波）弗里德里克·肖邦著；王云松等编译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本书出售、求购地址：https://www.jiaokey.com/book/detail/12977201.html</w:t>
      </w:r>
    </w:p>
    <w:p>
      <w:r>
        <w:t>更多相关图书推荐：https://www.jiaokey.com</w:t>
      </w:r>
    </w:p>
    <w:p>
      <w:r>
        <w:t>（波）弗里德里克·肖邦著；王云松等编译 其他作品：https://www.jiaokey.com/tag/（波）弗里德里克·肖邦著；王云松等编译.html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关键词搜索：https://www.jiaokey.com/tag/多面肖邦  钢琴诗人的四百封来信.html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