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书名：风云车坛中的100个传奇</w:t>
      </w:r>
    </w:p>
    <w:p>
      <w:r>
        <w:t>作者：刘鹤，戴清华编写</w:t>
      </w:r>
    </w:p>
    <w:p>
      <w:r>
        <w:t>出版社：西安：陕西人民出版社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风云车坛中的100个传奇 评论地址：https://www.jiaokey.com/book/detail/12977165.html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