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书名：河姆渡遗址</w:t>
      </w:r>
    </w:p>
    <w:p>
      <w:r>
        <w:t>作者：金开诚主编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河姆渡遗址 评论地址：https://www.jiaokey.com/book/detail/12977094.html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