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所谓大国  大时代民族之癫狂症批判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所谓大国  大时代民族之癫狂症批判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本书出售、求购地址：https://www.jiaokey.com/book/detail/12977072.html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关键词搜索：https://www.jiaokey.com/tag/所谓大国  大时代民族之癫狂症批判.html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