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书名：风湿痹痛及骨科用药酒  畅销珍藏版</w:t>
      </w:r>
    </w:p>
    <w:p>
      <w:r>
        <w:t>作者：罗兴洪编著</w:t>
      </w:r>
    </w:p>
    <w:p>
      <w:r>
        <w:t>出版社：北京:中国医药科技出版社,2011.07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风湿痹痛及骨科用药酒  畅销珍藏版 评论地址：https://www.jiaokey.com/book/detail/12977024.html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