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贵州省第二次R&amp;D资源清查资料汇编</w:t>
      </w:r>
    </w:p>
    <w:p>
      <w:r>
        <w:rPr>
          <w:rFonts w:ascii="宋体" w:hAnsi="宋体" w:eastAsia="宋体"/>
          <w:sz w:val="24"/>
        </w:rPr>
        <w:t>贵州省统计局，贵州省科学技术厅，贵州省教育厅编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贵州省第二次R&amp;D资源清查资料汇编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贵州省统计局，贵州省科学技术厅，贵州省教育厅编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本书出售、求购地址：https://www.jiaokey.com/book/detail/12977022.html</w:t>
      </w:r>
    </w:p>
    <w:p>
      <w:r>
        <w:t>更多相关图书推荐：https://www.jiaokey.com</w:t>
      </w:r>
    </w:p>
    <w:p>
      <w:r>
        <w:t>贵州省统计局，贵州省科学技术厅，贵州省教育厅编 其他作品：https://www.jiaokey.com/tag/贵州省统计局，贵州省科学技术厅，贵州省教育厅编.html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关键词搜索：https://www.jiaokey.com/tag/贵州省第二次R&amp;D资源清查资料汇编.html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