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3级  修订版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3级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本书出售、求购地址：https://www.jiaokey.com/book/detail/12976947.html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3级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