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书名：中华颂歌百首  纪念中华人民共和国成立五十周年优秀歌曲精选</w:t>
      </w:r>
    </w:p>
    <w:p>
      <w:r>
        <w:t>作者：中共宁波市委宣传部，宁波市教育委员会编</w:t>
      </w:r>
    </w:p>
    <w:p>
      <w:r>
        <w:t>出版社：宁波：宁波出版社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中华颂歌百首  纪念中华人民共和国成立五十周年优秀歌曲精选 评论地址：https://www.jiaokey.com/book/detail/12976941.html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