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英语微博掌中宝之休闲生活</w:t>
      </w:r>
    </w:p>
    <w:p>
      <w:r>
        <w:rPr>
          <w:rFonts w:ascii="宋体" w:hAnsi="宋体" w:eastAsia="宋体"/>
          <w:sz w:val="24"/>
        </w:rPr>
        <w:t>吴斌编著；（美）SUSANMILSON审校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英语微博掌中宝之休闲生活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吴斌编著；（美）SUSANMILSON审校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本书出售、求购地址：https://www.jiaokey.com/book/detail/12976939.html</w:t>
      </w:r>
    </w:p>
    <w:p>
      <w:r>
        <w:t>更多相关图书推荐：https://www.jiaokey.com</w:t>
      </w:r>
    </w:p>
    <w:p>
      <w:r>
        <w:t>吴斌编著；（美）SUSANMILSON审校 其他作品：https://www.jiaokey.com/tag/吴斌编著；（美）SUSANMILSON审校.html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关键词搜索：https://www.jiaokey.com/tag/英语微博掌中宝之休闲生活.html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