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20个单词走天下  用20个美国人使用频率最高的词走遍世界</w:t>
      </w:r>
    </w:p>
    <w:p>
      <w:r>
        <w:rPr>
          <w:rFonts w:ascii="宋体" w:hAnsi="宋体" w:eastAsia="宋体"/>
          <w:sz w:val="24"/>
        </w:rPr>
        <w:t>王建南著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20个单词走天下  用20个美国人使用频率最高的词走遍世界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王建南著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本书出售、求购地址：https://www.jiaokey.com/book/detail/12976923.html</w:t>
      </w:r>
    </w:p>
    <w:p>
      <w:r>
        <w:t>更多相关图书推荐：https://www.jiaokey.com</w:t>
      </w:r>
    </w:p>
    <w:p>
      <w:r>
        <w:t>王建南著 其他作品：https://www.jiaokey.com/tag/王建南著.html</w:t>
      </w:r>
    </w:p>
    <w:p>
      <w:r>
        <w:t>海口：南方出版社 出版图书：https://www.jiaokey.com/tag/海口：南方出版社.html</w:t>
      </w:r>
    </w:p>
    <w:p>
      <w:r>
        <w:t>关键词搜索：https://www.jiaokey.com/tag/20个单词走天下  用20个美国人使用频率最高的词走遍世界.html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