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书名：青少年儿童电子琴通用教程  下</w:t>
      </w:r>
    </w:p>
    <w:p>
      <w:r>
        <w:t>作者：张建兴，张玉梅编著</w:t>
      </w:r>
    </w:p>
    <w:p>
      <w:r>
        <w:t>出版社：南宁：广西民族出版社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青少年儿童电子琴通用教程  下 评论地址：https://www.jiaokey.com/book/detail/12976913.html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