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书名：爱德华·肯尼迪经典演说词赏析</w:t>
      </w:r>
    </w:p>
    <w:p>
      <w:r>
        <w:t>作者：（美）肯尼迪著；蔡梦薇译</w:t>
      </w:r>
    </w:p>
    <w:p>
      <w:r>
        <w:t>出版社：武汉:长江文艺出版社,2011.07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爱德华·肯尼迪经典演说词赏析 评论地址：https://www.jiaokey.com/book/detail/12976912.html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