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电工电子技术实践教程  电工部分  第2版</w:t>
      </w:r>
    </w:p>
    <w:p>
      <w:r>
        <w:rPr>
          <w:rFonts w:ascii="宋体" w:hAnsi="宋体" w:eastAsia="宋体"/>
          <w:sz w:val="24"/>
        </w:rPr>
        <w:t>王至秋，张惠莉，龚丽农编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电工电子技术实践教程  电工部分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王至秋，张惠莉，龚丽农编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本书出售、求购地址：https://www.jiaokey.com/book/detail/12976804.html</w:t>
      </w:r>
    </w:p>
    <w:p>
      <w:r>
        <w:t>更多相关图书推荐：https://www.jiaokey.com</w:t>
      </w:r>
    </w:p>
    <w:p>
      <w:r>
        <w:t>王至秋，张惠莉，龚丽农编 其他作品：https://www.jiaokey.com/tag/王至秋，张惠莉，龚丽农编.html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关键词搜索：https://www.jiaokey.com/tag/电工电子技术实践教程  电工部分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