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气体绝缘金属封闭输电线路工程设计研究与实践</w:t>
      </w:r>
    </w:p>
    <w:p>
      <w:r>
        <w:rPr>
          <w:rFonts w:ascii="宋体" w:hAnsi="宋体" w:eastAsia="宋体"/>
          <w:sz w:val="24"/>
        </w:rPr>
        <w:t>阮全荣，谢小平编著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气体绝缘金属封闭输电线路工程设计研究与实践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阮全荣，谢小平编著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本书出售、求购地址：https://www.jiaokey.com/book/detail/12976776.html</w:t>
      </w:r>
    </w:p>
    <w:p>
      <w:r>
        <w:t>更多相关图书推荐：https://www.jiaokey.com</w:t>
      </w:r>
    </w:p>
    <w:p>
      <w:r>
        <w:t>阮全荣，谢小平编著 其他作品：https://www.jiaokey.com/tag/阮全荣，谢小平编著.html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关键词搜索：https://www.jiaokey.com/tag/气体绝缘金属封闭输电线路工程设计研究与实践.html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