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SCME初级3G/4G通信工程师  使用HTML语言开发WEB程序页面</w:t>
      </w:r>
    </w:p>
    <w:p>
      <w:r>
        <w:rPr>
          <w:rFonts w:ascii="宋体" w:hAnsi="宋体" w:eastAsia="宋体"/>
          <w:sz w:val="24"/>
        </w:rPr>
        <w:t>美斯坦福（中国）IT教育编著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SCME初级3G/4G通信工程师  使用HTML语言开发WEB程序页面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美斯坦福（中国）IT教育编著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中国地质大学出版社有限责任公司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本书出售、求购地址：https://www.jiaokey.com/book/detail/12976772.html</w:t>
      </w:r>
    </w:p>
    <w:p>
      <w:r>
        <w:t>更多相关图书推荐：https://www.jiaokey.com</w:t>
      </w:r>
    </w:p>
    <w:p>
      <w:r>
        <w:t>美斯坦福（中国）IT教育编著 其他作品：https://www.jiaokey.com/tag/美斯坦福（中国）IT教育编著.html</w:t>
      </w:r>
    </w:p>
    <w:p>
      <w:r>
        <w:t>中国地质大学出版社有限责任公司 出版图书：https://www.jiaokey.com/tag/中国地质大学出版社有限责任公司.html</w:t>
      </w:r>
    </w:p>
    <w:p>
      <w:r>
        <w:t>关键词搜索：https://www.jiaokey.com/tag/SCME初级3G/4G通信工程师  使用HTML语言开发WEB程序页面.html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