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书名：新日本语能力测试高分宝典  N2听解</w:t>
      </w:r>
    </w:p>
    <w:p>
      <w:r>
        <w:t>作者：洪蔷，佐藤安基代，蔡凤香编著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总页数：105</w:t>
      </w:r>
    </w:p>
    <w:p>
      <w:r>
        <w:t>更多请访问教客网: www.jiaokey.com</w:t>
      </w:r>
    </w:p>
    <w:p>
      <w:r>
        <w:t>新日本语能力测试高分宝典  N2听解 评论地址：https://www.jiaokey.com/book/detail/12976726.html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