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矿物加工过程控制</w:t>
      </w:r>
    </w:p>
    <w:p>
      <w:r>
        <w:rPr>
          <w:rFonts w:ascii="宋体" w:hAnsi="宋体" w:eastAsia="宋体"/>
          <w:sz w:val="24"/>
        </w:rPr>
        <w:t>刘海增主编；郑钢丰，沈之柱，马克平副主编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矿物加工过程控制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刘海增主编；郑钢丰，沈之柱，马克平副主编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本书出售、求购地址：https://www.jiaokey.com/book/detail/12976721.html</w:t>
      </w:r>
    </w:p>
    <w:p>
      <w:r>
        <w:t>更多相关图书推荐：https://www.jiaokey.com</w:t>
      </w:r>
    </w:p>
    <w:p>
      <w:r>
        <w:t>刘海增主编；郑钢丰，沈之柱，马克平副主编 其他作品：https://www.jiaokey.com/tag/刘海增主编；郑钢丰，沈之柱，马克平副主编.html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关键词搜索：https://www.jiaokey.com/tag/矿物加工过程控制.html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