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自在的活法  《道德经》里的处世智慧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自在的活法  《道德经》里的处世智慧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本书出售、求购地址：https://www.jiaokey.com/book/detail/12976691.html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关键词搜索：https://www.jiaokey.com/tag/自在的活法  《道德经》里的处世智慧.html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