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高新技术产业化融资战略及其政策配置  基于山西省数据的研究</w:t>
      </w:r>
    </w:p>
    <w:p>
      <w:r>
        <w:rPr>
          <w:rFonts w:ascii="宋体" w:hAnsi="宋体" w:eastAsia="宋体"/>
          <w:sz w:val="24"/>
        </w:rPr>
        <w:t>郭淑娟著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高新技术产业化融资战略及其政策配置  基于山西省数据的研究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本书出售、求购地址：https://www.jiaokey.com/book/detail/12976679.html</w:t>
      </w:r>
    </w:p>
    <w:p>
      <w:r>
        <w:t>更多相关图书推荐：https://www.jiaokey.com</w:t>
      </w:r>
    </w:p>
    <w:p>
      <w:r>
        <w:t>郭淑娟著 其他作品：https://www.jiaokey.com/tag/郭淑娟著.html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关键词搜索：https://www.jiaokey.com/tag/高新技术产业化融资战略及其政策配置  基于山西省数据的研究.html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