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集体企业如何上市  来自小企业板的证据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集体企业如何上市  来自小企业板的证据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本书出售、求购地址：https://www.jiaokey.com/book/detail/12976645.html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关键词搜索：https://www.jiaokey.com/tag/集体企业如何上市  来自小企业板的证据.html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