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书名：计算机应用、计算机程序设计实验指导</w:t>
      </w:r>
    </w:p>
    <w:p>
      <w:r>
        <w:t>作者：王淮生，车光宏等编著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计算机应用、计算机程序设计实验指导 评论地址：https://www.jiaokey.com/book/detail/12976605.html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