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外国儿童教育思想史论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外国儿童教育思想史论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本书出售、求购地址：https://www.jiaokey.com/book/detail/12976594.html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关键词搜索：https://www.jiaokey.com/tag/外国儿童教育思想史论.html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