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刑法六百题  附实例判解及各类特考试题解答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刑法六百题  附实例判解及各类特考试题解答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本书出售、求购地址：https://www.jiaokey.com/book/detail/12976516.html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关键词搜索：https://www.jiaokey.com/tag/刑法六百题  附实例判解及各类特考试题解答.html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