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民法亲属继承二百题  附历届高普考及各类特考试题解答  附亲属继承编修正要点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民法亲属继承二百题  附历届高普考及各类特考试题解答  附亲属继承编修正要点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本书出售、求购地址：https://www.jiaokey.com/book/detail/12976481.html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关键词搜索：https://www.jiaokey.com/tag/民法亲属继承二百题  附历届高普考及各类特考试题解答  附亲属继承编修正要点.html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