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房地产抵押权、地上权、永佃权、地役权裁判汇编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房地产抵押权、地上权、永佃权、地役权裁判汇编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本书出售、求购地址：https://www.jiaokey.com/book/detail/12976464.html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关键词搜索：https://www.jiaokey.com/tag/房地产抵押权、地上权、永佃权、地役权裁判汇编.html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