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法治国家之行政手续</w:t>
      </w:r>
    </w:p>
    <w:p>
      <w:r>
        <w:rPr>
          <w:rFonts w:ascii="宋体" w:hAnsi="宋体" w:eastAsia="宋体"/>
          <w:sz w:val="24"/>
        </w:rPr>
        <w:t>乌勒教授，贝卡尔博士合著；翁岳生译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法治国家之行政手续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乌勒教授，贝卡尔博士合著；翁岳生译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本书出售、求购地址：https://www.jiaokey.com/book/detail/12976463.html</w:t>
      </w:r>
    </w:p>
    <w:p>
      <w:r>
        <w:t>更多相关图书推荐：https://www.jiaokey.com</w:t>
      </w:r>
    </w:p>
    <w:p>
      <w:r>
        <w:t>乌勒教授，贝卡尔博士合著；翁岳生译 其他作品：https://www.jiaokey.com/tag/乌勒教授，贝卡尔博士合著；翁岳生译.html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关键词搜索：https://www.jiaokey.com/tag/法治国家之行政手续.html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