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大法官会议宪法解释析论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大法官会议宪法解释析论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本书出售、求购地址：https://www.jiaokey.com/book/detail/12976458.html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关键词搜索：https://www.jiaokey.com/tag/大法官会议宪法解释析论.html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