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书名：论证据排除  美国法之理论与实务</w:t>
      </w:r>
    </w:p>
    <w:p>
      <w:r>
        <w:t>作者：林辉煌著</w:t>
      </w:r>
    </w:p>
    <w:p>
      <w:r>
        <w:t>出版社：元照出版有限公司</w:t>
      </w:r>
    </w:p>
    <w:p>
      <w:r>
        <w:t>出版日期：2003</w:t>
      </w:r>
    </w:p>
    <w:p>
      <w:r>
        <w:t>总页数：278</w:t>
      </w:r>
    </w:p>
    <w:p>
      <w:r>
        <w:t>更多请访问教客网: www.jiaokey.com</w:t>
      </w:r>
    </w:p>
    <w:p>
      <w:r>
        <w:t>论证据排除  美国法之理论与实务 评论地址：https://www.jiaokey.com/book/detail/12976449.html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