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澳珠区域一体化法律障碍及其解决机制</w:t>
      </w:r>
    </w:p>
    <w:p>
      <w:r>
        <w:rPr>
          <w:rFonts w:ascii="宋体" w:hAnsi="宋体" w:eastAsia="宋体"/>
          <w:sz w:val="24"/>
        </w:rPr>
        <w:t>祝捷等著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澳珠区域一体化法律障碍及其解决机制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本书出售、求购地址：https://www.jiaokey.com/book/detail/12976441.html</w:t>
      </w:r>
    </w:p>
    <w:p>
      <w:r>
        <w:t>更多相关图书推荐：https://www.jiaokey.com</w:t>
      </w:r>
    </w:p>
    <w:p>
      <w:r>
        <w:t>祝捷等著 其他作品：https://www.jiaokey.com/tag/祝捷等著.html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关键词搜索：https://www.jiaokey.com/tag/澳珠区域一体化法律障碍及其解决机制.html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