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伊萨法学系列  8  法院组织法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伊萨法学系列  8  法院组织法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本书出售、求购地址：https://www.jiaokey.com/book/detail/12976418.html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关键词搜索：https://www.jiaokey.com/tag/伊萨法学系列  8  法院组织法.html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