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国法与家礼之间  唐律有关家族伦理的立法规范</w:t>
      </w:r>
    </w:p>
    <w:p>
      <w:r>
        <w:rPr>
          <w:rFonts w:ascii="宋体" w:hAnsi="宋体" w:eastAsia="宋体"/>
          <w:sz w:val="24"/>
        </w:rPr>
        <w:t>桂齐逊著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国法与家礼之间  唐律有关家族伦理的立法规范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桂齐逊著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本书出售、求购地址：https://www.jiaokey.com/book/detail/12976401.html</w:t>
      </w:r>
    </w:p>
    <w:p>
      <w:r>
        <w:t>更多相关图书推荐：https://www.jiaokey.com</w:t>
      </w:r>
    </w:p>
    <w:p>
      <w:r>
        <w:t>桂齐逊著 其他作品：https://www.jiaokey.com/tag/桂齐逊著.html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关键词搜索：https://www.jiaokey.com/tag/国法与家礼之间  唐律有关家族伦理的立法规范.html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