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中国妇女在法律上之地位  附补篇</w:t>
      </w:r>
    </w:p>
    <w:p>
      <w:r>
        <w:rPr>
          <w:rFonts w:ascii="宋体" w:hAnsi="宋体" w:eastAsia="宋体"/>
          <w:sz w:val="24"/>
        </w:rPr>
        <w:t>赵凤喈著；鲍家麟编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中国妇女在法律上之地位  附补篇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赵凤喈著；鲍家麟编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本书出售、求购地址：https://www.jiaokey.com/book/detail/12976374.html</w:t>
      </w:r>
    </w:p>
    <w:p>
      <w:r>
        <w:t>更多相关图书推荐：https://www.jiaokey.com</w:t>
      </w:r>
    </w:p>
    <w:p>
      <w:r>
        <w:t>赵凤喈著；鲍家麟编 其他作品：https://www.jiaokey.com/tag/赵凤喈著；鲍家麟编.html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关键词搜索：https://www.jiaokey.com/tag/中国妇女在法律上之地位  附补篇.html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