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书名：安县纪念“三·八”国际劳动妇女节100周年征文集</w:t>
      </w:r>
    </w:p>
    <w:p>
      <w:r>
        <w:t>作者：安县妇女联合会</w:t>
      </w:r>
    </w:p>
    <w:p>
      <w:r>
        <w:t>出版社：安县妇女联合会</w:t>
      </w:r>
    </w:p>
    <w:p>
      <w:r>
        <w:t>出版日期：2010</w:t>
      </w:r>
    </w:p>
    <w:p>
      <w:r>
        <w:t>总页数：178</w:t>
      </w:r>
    </w:p>
    <w:p>
      <w:r>
        <w:t>更多请访问教客网: www.jiaokey.com</w:t>
      </w:r>
    </w:p>
    <w:p>
      <w:r>
        <w:t>安县纪念“三·八”国际劳动妇女节100周年征文集 评论地址：https://www.jiaokey.com/book/detail/12976269.html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