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沙游疗法与表现疗法</w:t>
      </w:r>
    </w:p>
    <w:p>
      <w:r>
        <w:rPr>
          <w:rFonts w:ascii="宋体" w:hAnsi="宋体" w:eastAsia="宋体"/>
          <w:sz w:val="24"/>
        </w:rPr>
        <w:t>山中康裕（Yasuhiro Yamanaka）作，邱敏丽，陈美瑛译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沙游疗法与表现疗法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山中康裕（Yasuhiro Yamanaka）作，邱敏丽，陈美瑛译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本书出售、求购地址：https://www.jiaokey.com/book/detail/12976258.html</w:t>
      </w:r>
    </w:p>
    <w:p>
      <w:r>
        <w:t>更多相关图书推荐：https://www.jiaokey.com</w:t>
      </w:r>
    </w:p>
    <w:p>
      <w:r>
        <w:t>山中康裕（Yasuhiro Yamanaka）作，邱敏丽，陈美瑛译 其他作品：https://www.jiaokey.com/tag/山中康裕（Yasuhiro Yamanaka）作，邱敏丽，陈美瑛译.html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关键词搜索：https://www.jiaokey.com/tag/沙游疗法与表现疗法.html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