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学习认知行为治疗  实例指引</w:t>
      </w:r>
    </w:p>
    <w:p>
      <w:r>
        <w:rPr>
          <w:rFonts w:ascii="宋体" w:hAnsi="宋体" w:eastAsia="宋体"/>
          <w:sz w:val="24"/>
        </w:rPr>
        <w:t>杰西·莱特，莫妮卡·巴斯可，多可·泰斯合著；陈锡中，张立人等合译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学习认知行为治疗  实例指引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杰西·莱特，莫妮卡·巴斯可，多可·泰斯合著；陈锡中，张立人等合译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本书出售、求购地址：https://www.jiaokey.com/book/detail/12976250.html</w:t>
      </w:r>
    </w:p>
    <w:p>
      <w:r>
        <w:t>更多相关图书推荐：https://www.jiaokey.com</w:t>
      </w:r>
    </w:p>
    <w:p>
      <w:r>
        <w:t>杰西·莱特，莫妮卡·巴斯可，多可·泰斯合著；陈锡中，张立人等合译 其他作品：https://www.jiaokey.com/tag/杰西·莱特，莫妮卡·巴斯可，多可·泰斯合著；陈锡中，张立人等合译.html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关键词搜索：https://www.jiaokey.com/tag/学习认知行为治疗  实例指引.html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